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作者：（英）安东尼·比弗著；马析译</w:t>
      </w:r>
    </w:p>
    <w:p>
      <w:r>
        <w:t>出版社：武汉：长江文艺出版社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诺曼底登陆 评论地址：https://www.jiaokey.com/book/detail/14105566.html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