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书名：活出一个人的精彩  再与全世界相爱</w:t>
      </w:r>
    </w:p>
    <w:p>
      <w:r>
        <w:t>作者：菀彼青青著</w:t>
      </w:r>
    </w:p>
    <w:p>
      <w:r>
        <w:t>出版社：青岛:青岛出版社,2016.10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活出一个人的精彩  再与全世界相爱 评论地址：https://www.jiaokey.com/book/detail/14105601.html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