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书名：极简生活手册  少的乐趣</w:t>
      </w:r>
    </w:p>
    <w:p>
      <w:r>
        <w:t>作者：（美）弗朗辛·杰著；黄琳译</w:t>
      </w:r>
    </w:p>
    <w:p>
      <w:r>
        <w:t>出版社：太原:山西人民出版社,2016.09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极简生活手册  少的乐趣 评论地址：https://www.jiaokey.com/book/detail/14105604.html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