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书名：贤妻&amp;女汉子养成记</w:t>
      </w:r>
    </w:p>
    <w:p>
      <w:r>
        <w:t>作者：（美）珍妮弗·吉尔胡尔（JenniferGilhool）著；温媚怡译</w:t>
      </w:r>
    </w:p>
    <w:p>
      <w:r>
        <w:t>出版社：</w:t>
      </w:r>
    </w:p>
    <w:p>
      <w:r>
        <w:t>出版日期：2016.09</w:t>
      </w:r>
    </w:p>
    <w:p>
      <w:r>
        <w:t>总页数：494</w:t>
      </w:r>
    </w:p>
    <w:p>
      <w:r>
        <w:t>更多请访问教客网: www.jiaokey.com</w:t>
      </w:r>
    </w:p>
    <w:p>
      <w:r>
        <w:t>贤妻&amp;女汉子养成记 评论地址：https://www.jiaokey.com/book/detail/14105647.html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