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  请入席</w:t>
      </w:r>
    </w:p>
    <w:p>
      <w:r>
        <w:t>作者：（法）米歇尔·波尔图，娜塔莉·克拉夫特著；埃尔维·勒菲弗尔，摄，田晶译</w:t>
      </w:r>
    </w:p>
    <w:p>
      <w:r>
        <w:t>出版社：天津:百花文艺出版社,2016.10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莫扎特  请入席 评论地址：https://www.jiaokey.com/book/detail/14105650.html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