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书名：东海先生作品集  6  春秋精神</w:t>
      </w:r>
    </w:p>
    <w:p>
      <w:r>
        <w:t>作者：余东海著</w:t>
      </w:r>
    </w:p>
    <w:p>
      <w:r>
        <w:t>出版社：北京:中国友谊出版公司,2016.09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东海先生作品集  6  春秋精神 评论地址：https://www.jiaokey.com/book/detail/14105686.html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