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书名：为世界开一朵花  18位外国传奇女神的人生启示录</w:t>
      </w:r>
    </w:p>
    <w:p>
      <w:r>
        <w:t>作者：陆小鹿著</w:t>
      </w:r>
    </w:p>
    <w:p>
      <w:r>
        <w:t>出版社：青岛:青岛出版社,2016.10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为世界开一朵花  18位外国传奇女神的人生启示录 评论地址：https://www.jiaokey.com/book/detail/14105698.html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