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书名：成功就是听从内心过一生</w:t>
      </w:r>
    </w:p>
    <w:p>
      <w:r>
        <w:t>作者：赵格羽著</w:t>
      </w:r>
    </w:p>
    <w:p>
      <w:r>
        <w:t>出版社：青岛:青岛出版社,2016.09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成功就是听从内心过一生 评论地址：https://www.jiaokey.com/book/detail/14105724.html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