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书名：企鹅经典  罗马爱经</w:t>
      </w:r>
    </w:p>
    <w:p>
      <w:r>
        <w:t>作者：（古罗马）奥维德著；黄建华，黄迅余译</w:t>
      </w:r>
    </w:p>
    <w:p>
      <w:r>
        <w:t>出版社：上海:上海文艺出版社,2016.08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企鹅经典  罗马爱经 评论地址：https://www.jiaokey.com/book/detail/14105768.html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