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书名：每一天都活得热气腾腾  生活舞台的灯一亮，愿你恰好站在正中央</w:t>
      </w:r>
    </w:p>
    <w:p>
      <w:r>
        <w:t>作者：黑白格的时间著</w:t>
      </w:r>
    </w:p>
    <w:p>
      <w:r>
        <w:t>出版社：青岛:青岛出版社,2016.09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每一天都活得热气腾腾  生活舞台的灯一亮，愿你恰好站在正中央 评论地址：https://www.jiaokey.com/book/detail/14105795.html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