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书名：坎特维家的灵魂  英汉对照</w:t>
      </w:r>
    </w:p>
    <w:p>
      <w:r>
        <w:t>作者：（英）O.王尔德著；（英）D.K.斯旺改写；殷晓芳，徐静译</w:t>
      </w:r>
    </w:p>
    <w:p>
      <w:r>
        <w:t>出版社：中译出版社,2016.06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坎特维家的灵魂  英汉对照 评论地址：https://www.jiaokey.com/book/detail/14105801.html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