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书名：瑞普·范·温克尔  英汉对照</w:t>
      </w:r>
    </w:p>
    <w:p>
      <w:r>
        <w:t>作者：（美）W.欧文著；（英）D.K.斯旺，（英）M.韦斯特改写；张静译</w:t>
      </w:r>
    </w:p>
    <w:p>
      <w:r>
        <w:t>出版社：中译出版社,2016.06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瑞普·范·温克尔  英汉对照 评论地址：https://www.jiaokey.com/book/detail/14105802.html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