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书名：酒店管理基础技能</w:t>
      </w:r>
    </w:p>
    <w:p>
      <w:r>
        <w:t>作者：栗书河，王星主编；苏涛，马磊，张健副主编</w:t>
      </w:r>
    </w:p>
    <w:p>
      <w:r>
        <w:t>出版社：北京：中国轻工业出版社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酒店管理基础技能 评论地址：https://www.jiaokey.com/book/detail/14106047.html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