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书名：无器械瘦身塑形  打造完美曲线的4周运动方案</w:t>
      </w:r>
    </w:p>
    <w:p>
      <w:r>
        <w:t>作者：（韩）崔诚祚著；李欣，任闳煜译</w:t>
      </w:r>
    </w:p>
    <w:p>
      <w:r>
        <w:t>出版社：北京:中国轻工业出版社,2017.01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无器械瘦身塑形  打造完美曲线的4周运动方案 评论地址：https://www.jiaokey.com/book/detail/14106057.html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