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选粉机工作性能相关结构分析及最佳工艺匹配参数的研究</w:t>
      </w:r>
    </w:p>
    <w:p>
      <w:r>
        <w:rPr>
          <w:rFonts w:ascii="宋体" w:hAnsi="宋体" w:eastAsia="宋体"/>
          <w:sz w:val="24"/>
        </w:rPr>
        <w:t>杨晓红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选粉机工作性能相关结构分析及最佳工艺匹配参数的研究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本书出售、求购地址：https://www.jiaokey.com/book/detail/14106353.html</w:t>
      </w:r>
    </w:p>
    <w:p>
      <w:r>
        <w:t>更多相关图书推荐：https://www.jiaokey.com</w:t>
      </w:r>
    </w:p>
    <w:p>
      <w:r>
        <w:t>杨晓红 其他作品：https://www.jiaokey.com/tag/杨晓红.html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选粉机工作性能相关结构分析及最佳工艺匹配参数的研究.html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