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书名：望一望田野  望一望天空  叶赛宁经典诗歌插图珍藏本</w:t>
      </w:r>
    </w:p>
    <w:p>
      <w:r>
        <w:t>作者：（俄）叶赛宁（Серегй Александрович Есенин）著</w:t>
      </w:r>
    </w:p>
    <w:p>
      <w:r>
        <w:t>出版社：北京:现代出版社,2016.08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望一望田野  望一望天空  叶赛宁经典诗歌插图珍藏本 评论地址：https://www.jiaokey.com/book/detail/14106597.html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