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书名：是你自己不努力  说什么怀才不遇</w:t>
      </w:r>
    </w:p>
    <w:p>
      <w:r>
        <w:t>作者：谷润良著</w:t>
      </w:r>
    </w:p>
    <w:p>
      <w:r>
        <w:t>出版社：青岛:青岛出版社,2016.09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是你自己不努力  说什么怀才不遇 评论地址：https://www.jiaokey.com/book/detail/14106644.html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