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书名：不存在的父亲</w:t>
      </w:r>
    </w:p>
    <w:p>
      <w:r>
        <w:t>作者：（英）迈克尔·道布斯著；雷素霞译</w:t>
      </w:r>
    </w:p>
    <w:p>
      <w:r>
        <w:t>出版社：南昌:百花洲文艺出版社,2016.09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不存在的父亲 评论地址：https://www.jiaokey.com/book/detail/14106685.html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