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书名：男闺蜜</w:t>
      </w:r>
    </w:p>
    <w:p>
      <w:r>
        <w:t>作者：（日）千早茜著；张颀译</w:t>
      </w:r>
    </w:p>
    <w:p>
      <w:r>
        <w:t>出版社：成都:四川人民出版社,2016.10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男闺蜜 评论地址：https://www.jiaokey.com/book/detail/14106747.html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