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书名：气场修习术</w:t>
      </w:r>
    </w:p>
    <w:p>
      <w:r>
        <w:t>作者：（美）希恩·德玛著；程茗荟，冯雪，丁小溪译</w:t>
      </w:r>
    </w:p>
    <w:p>
      <w:r>
        <w:t>出版社：中青文出版有限公司,2016.07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气场修习术 评论地址：https://www.jiaokey.com/book/detail/14106809.html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