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书名：带颗诗心游世界</w:t>
      </w:r>
    </w:p>
    <w:p>
      <w:r>
        <w:t>作者：月又白著</w:t>
      </w:r>
    </w:p>
    <w:p>
      <w:r>
        <w:t>出版社：上海:东方出版中心,2016.09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带颗诗心游世界 评论地址：https://www.jiaokey.com/book/detail/14106861.html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