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书名：怪物之子</w:t>
      </w:r>
    </w:p>
    <w:p>
      <w:r>
        <w:t>作者：（日）细田守著；（日）山下高明绘；枯山水译</w:t>
      </w:r>
    </w:p>
    <w:p>
      <w:r>
        <w:t>出版社：北京:台海出版社,2016.09</w:t>
      </w:r>
    </w:p>
    <w:p>
      <w:r>
        <w:t>出版日期：</w:t>
      </w:r>
    </w:p>
    <w:p>
      <w:r>
        <w:t>总页数：221</w:t>
      </w:r>
    </w:p>
    <w:p>
      <w:r>
        <w:t>更多请访问教客网: www.jiaokey.com</w:t>
      </w:r>
    </w:p>
    <w:p>
      <w:r>
        <w:t>怪物之子 评论地址：https://www.jiaokey.com/book/detail/14106905.html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