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书名：花布猫上菜场</w:t>
      </w:r>
    </w:p>
    <w:p>
      <w:r>
        <w:t>作者：闵小玲文；徐开云绘</w:t>
      </w:r>
    </w:p>
    <w:p>
      <w:r>
        <w:t>出版社：杭州：西泠印社出版社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花布猫上菜场 评论地址：https://www.jiaokey.com/book/detail/14106937.html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