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书名：陡河风  唐山&amp;#039;93金复回杯散文大赛优秀作品选</w:t>
      </w:r>
    </w:p>
    <w:p>
      <w:r>
        <w:t>作者：李永文，魏启华主编</w:t>
      </w:r>
    </w:p>
    <w:p>
      <w:r>
        <w:t>出版社：北京:中国工人出版社,1994.09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陡河风  唐山&amp;#039;93金复回杯散文大赛优秀作品选 评论地址：https://www.jiaokey.com/book/detail/14106971.html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