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新型微波滤波器的理论与设计</w:t>
      </w:r>
    </w:p>
    <w:p>
      <w:r>
        <w:rPr>
          <w:rFonts w:ascii="宋体" w:hAnsi="宋体" w:eastAsia="宋体"/>
          <w:sz w:val="24"/>
        </w:rPr>
        <w:t>褚庆昕，涂治红，陈付昌，王欢著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新型微波滤波器的理论与设计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褚庆昕，涂治红，陈付昌，王欢著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本书出售、求购地址：https://www.jiaokey.com/book/detail/14106976.html</w:t>
      </w:r>
    </w:p>
    <w:p>
      <w:r>
        <w:t>更多相关图书推荐：https://www.jiaokey.com</w:t>
      </w:r>
    </w:p>
    <w:p>
      <w:r>
        <w:t>褚庆昕，涂治红，陈付昌，王欢著 其他作品：https://www.jiaokey.com/tag/褚庆昕，涂治红，陈付昌，王欢著.html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关键词搜索：https://www.jiaokey.com/tag/新型微波滤波器的理论与设计.html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