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书名：云中谁寄锦书来  世上最美的英文情书  汉英对照</w:t>
      </w:r>
    </w:p>
    <w:p>
      <w:r>
        <w:t>作者：袁娟编</w:t>
      </w:r>
    </w:p>
    <w:p>
      <w:r>
        <w:t>出版社：武汉：崇文书局</w:t>
      </w:r>
    </w:p>
    <w:p>
      <w:r>
        <w:t>出版日期：2015.05</w:t>
      </w:r>
    </w:p>
    <w:p>
      <w:r>
        <w:t>总页数：122</w:t>
      </w:r>
    </w:p>
    <w:p>
      <w:r>
        <w:t>更多请访问教客网: www.jiaokey.com</w:t>
      </w:r>
    </w:p>
    <w:p>
      <w:r>
        <w:t>云中谁寄锦书来  世上最美的英文情书  汉英对照 评论地址：https://www.jiaokey.com/book/detail/14106999.html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