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书名：大数据时代移动营销创新研究</w:t>
      </w:r>
    </w:p>
    <w:p>
      <w:r>
        <w:t>作者：马智萍著</w:t>
      </w:r>
    </w:p>
    <w:p>
      <w:r>
        <w:t>出版社：北京：中国轻工业出版社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大数据时代移动营销创新研究 评论地址：https://www.jiaokey.com/book/detail/14107145.html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