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  美术卷</w:t>
      </w:r>
    </w:p>
    <w:p>
      <w:r>
        <w:t>作者：殷双喜主编</w:t>
      </w:r>
    </w:p>
    <w:p>
      <w:r>
        <w:t>出版社：北京:人民美术出版社,2015.01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毛主席  美术卷 评论地址：https://www.jiaokey.com/book/detail/14107159.html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