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书名：年轻人要懂得的人生哲理  超值全彩白金版</w:t>
      </w:r>
    </w:p>
    <w:p>
      <w:r>
        <w:t>作者：文思源编著</w:t>
      </w:r>
    </w:p>
    <w:p>
      <w:r>
        <w:t>出版社：北京联合出版公司</w:t>
      </w:r>
    </w:p>
    <w:p>
      <w:r>
        <w:t>出版日期：2015</w:t>
      </w:r>
    </w:p>
    <w:p>
      <w:r>
        <w:t>总页数：311</w:t>
      </w:r>
    </w:p>
    <w:p>
      <w:r>
        <w:t>更多请访问教客网: www.jiaokey.com</w:t>
      </w:r>
    </w:p>
    <w:p>
      <w:r>
        <w:t>年轻人要懂得的人生哲理  超值全彩白金版 评论地址：https://www.jiaokey.com/book/detail/14107215.html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