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Plus热力学计算简明教程</w:t>
      </w:r>
    </w:p>
    <w:p>
      <w:r>
        <w:rPr>
          <w:rFonts w:ascii="宋体" w:hAnsi="宋体" w:eastAsia="宋体"/>
          <w:sz w:val="24"/>
        </w:rPr>
        <w:t>（美）STANLEYI.SANDLER著；马后炮化工网译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Plus热力学计算简明教程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（美）STANLEYI.SANDLER著；马后炮化工网译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本书出售、求购地址：https://www.jiaokey.com/book/detail/14107261.html</w:t>
      </w:r>
    </w:p>
    <w:p>
      <w:r>
        <w:t>更多相关图书推荐：https://www.jiaokey.com</w:t>
      </w:r>
    </w:p>
    <w:p>
      <w:r>
        <w:t>（美）STANLEYI.SANDLER著；马后炮化工网译 其他作品：https://www.jiaokey.com/tag/（美）STANLEYI.SANDLER著；马后炮化工网译.html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关键词搜索：https://www.jiaokey.com/tag/Aspen Plus热力学计算简明教程.html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