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书名：物理教学改革与实践探索</w:t>
      </w:r>
    </w:p>
    <w:p>
      <w:r>
        <w:t>作者:郑容森主编；宠寿全，陈其全副主编；卢成健，易施光，张文杰，吴兰岸，陈乐，罗志荣参编</w:t>
      </w:r>
    </w:p>
    <w:p>
      <w:r>
        <w:t>出版社:成都：西南交通大学出版社</w:t>
      </w:r>
    </w:p>
    <w:p>
      <w:r>
        <w:t>出版日期：2016.04</w:t>
      </w:r>
    </w:p>
    <w:p>
      <w:r>
        <w:t>总页数：307</w:t>
      </w:r>
    </w:p>
    <w:p>
      <w:r>
        <w:t>更多请访问教客网:www.jiaokey.com</w:t>
      </w:r>
    </w:p>
    <w:p>
      <w:r>
        <w:t>物理教学改革与实践探索评论地址：https://www.jiaokey.com/book/detail/14107298.html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