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书名：铁血红二师  革命将士的长征战记</w:t>
      </w:r>
    </w:p>
    <w:p>
      <w:r>
        <w:t>作者：练建安，詹亮浈著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总页数：304</w:t>
      </w:r>
    </w:p>
    <w:p>
      <w:r>
        <w:t>更多请访问教客网: www.jiaokey.com</w:t>
      </w:r>
    </w:p>
    <w:p>
      <w:r>
        <w:t>铁血红二师  革命将士的长征战记 评论地址：https://www.jiaokey.com/book/detail/14107322.html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