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书名：积极心理学与大学生活</w:t>
      </w:r>
    </w:p>
    <w:p>
      <w:r>
        <w:t>作者：苏文明主编；程曦，周彦余，朱惠斌，王卓副主编；解维娟，奉姣参编</w:t>
      </w:r>
    </w:p>
    <w:p>
      <w:r>
        <w:t>出版社：</w:t>
      </w:r>
    </w:p>
    <w:p>
      <w:r>
        <w:t>出版日期：2015.06</w:t>
      </w:r>
    </w:p>
    <w:p>
      <w:r>
        <w:t>总页数：156</w:t>
      </w:r>
    </w:p>
    <w:p>
      <w:r>
        <w:t>更多请访问教客网: www.jiaokey.com</w:t>
      </w:r>
    </w:p>
    <w:p>
      <w:r>
        <w:t>积极心理学与大学生活 评论地址：https://www.jiaokey.com/book/detail/14107456.html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