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书名：新编国际经贸英语</w:t>
      </w:r>
    </w:p>
    <w:p>
      <w:r>
        <w:t>作者：朱文忠，刘平主编；周杏英，汪谓超，徐惠娟，王维璐副主编</w:t>
      </w:r>
    </w:p>
    <w:p>
      <w:r>
        <w:t>出版社：北京：对外经济贸易大学出版社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新编国际经贸英语 评论地址：https://www.jiaokey.com/book/detail/14107525.html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