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书名：高等学校英语应用能力AB级考试攻略</w:t>
      </w:r>
    </w:p>
    <w:p>
      <w:r>
        <w:t>作者：崔敏，杨建木总主编；张绍杰，高瑛总主审；吴丽丽，张琦主编；张晶，刘娅，董淑新，邢雅范，张亚红，陈志海，陈凤凤，于贺副主编；李维伟，李采，张玉颖，崔璐茜，张熙珈，刘晓丹，姜楠，李本妍编</w:t>
      </w:r>
    </w:p>
    <w:p>
      <w:r>
        <w:t>出版社：上海：复旦大学出版社</w:t>
      </w:r>
    </w:p>
    <w:p>
      <w:r>
        <w:t>出版日期：2015.09</w:t>
      </w:r>
    </w:p>
    <w:p>
      <w:r>
        <w:t>总页数：292</w:t>
      </w:r>
    </w:p>
    <w:p>
      <w:r>
        <w:t>更多请访问教客网: www.jiaokey.com</w:t>
      </w:r>
    </w:p>
    <w:p>
      <w:r>
        <w:t>高等学校英语应用能力AB级考试攻略 评论地址：https://www.jiaokey.com/book/detail/14107545.html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