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书名：职场英语演讲速查大全+常用表达句典</w:t>
      </w:r>
    </w:p>
    <w:p>
      <w:r>
        <w:t>作者：李镇揆，朴明秀编著；左佳英语翻译；段薇韩语翻译；冯亚男审订</w:t>
      </w:r>
    </w:p>
    <w:p>
      <w:r>
        <w:t>出版社：北京:北京语言大学出版社,2016.05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职场英语演讲速查大全+常用表达句典 评论地址：https://www.jiaokey.com/book/detail/14107557.html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