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书名：静下心来，找回自己</w:t>
      </w:r>
    </w:p>
    <w:p>
      <w:r>
        <w:t>作者：慧闻著</w:t>
      </w:r>
    </w:p>
    <w:p>
      <w:r>
        <w:t>出版社：民主与法制出版社,2016.09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静下心来，找回自己 评论地址：https://www.jiaokey.com/book/detail/14107576.html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