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书名：欲望极简  我们都要和固执的自我坦诚相对</w:t>
      </w:r>
    </w:p>
    <w:p>
      <w:r>
        <w:t>作者：韦甜甜著</w:t>
      </w:r>
    </w:p>
    <w:p>
      <w:r>
        <w:t>出版社：北京:台海出版社,2016.10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欲望极简  我们都要和固执的自我坦诚相对 评论地址：https://www.jiaokey.com/book/detail/14107599.html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