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空间信息系统建模仿真与评估技术</w:t>
      </w:r>
    </w:p>
    <w:p>
      <w:r>
        <w:rPr>
          <w:rFonts w:ascii="宋体" w:hAnsi="宋体" w:eastAsia="宋体"/>
          <w:sz w:val="24"/>
        </w:rPr>
        <w:t>熊伟，刘德生，简平，张睿，樊鹏山，杨凌云，陈治科，郭超，刘呈祥，翟优著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空间信息系统建模仿真与评估技术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熊伟，刘德生，简平，张睿，樊鹏山，杨凌云，陈治科，郭超，刘呈祥，翟优著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本书出售、求购地址：https://www.jiaokey.com/book/detail/14107616.html</w:t>
      </w:r>
    </w:p>
    <w:p>
      <w:r>
        <w:t>更多相关图书推荐：https://www.jiaokey.com</w:t>
      </w:r>
    </w:p>
    <w:p>
      <w:r>
        <w:t>熊伟，刘德生，简平，张睿，樊鹏山，杨凌云，陈治科，郭超，刘呈祥，翟优著 其他作品：https://www.jiaokey.com/tag/熊伟，刘德生，简平，张睿，樊鹏山，杨凌云，陈治科，郭超，刘呈祥，翟优著.html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关键词搜索：https://www.jiaokey.com/tag/空间信息系统建模仿真与评估技术.html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