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射频识别技术  原理  协议及系统设计</w:t>
      </w:r>
    </w:p>
    <w:p>
      <w:r>
        <w:rPr>
          <w:rFonts w:ascii="宋体" w:hAnsi="宋体" w:eastAsia="宋体"/>
          <w:sz w:val="24"/>
        </w:rPr>
        <w:t>谢磊，陆桑璐编著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射频识别技术  原理  协议及系统设计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谢磊，陆桑璐编著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本书出售、求购地址：https://www.jiaokey.com/book/detail/14107635.html</w:t>
      </w:r>
    </w:p>
    <w:p>
      <w:r>
        <w:t>更多相关图书推荐：https://www.jiaokey.com</w:t>
      </w:r>
    </w:p>
    <w:p>
      <w:r>
        <w:t>谢磊，陆桑璐编著 其他作品：https://www.jiaokey.com/tag/谢磊，陆桑璐编著.html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关键词搜索：https://www.jiaokey.com/tag/射频识别技术  原理  协议及系统设计.html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