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书名：从头到脚说健康</w:t>
      </w:r>
    </w:p>
    <w:p>
      <w:r>
        <w:t>作者：凌鼎年总主编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从头到脚说健康 评论地址：https://www.jiaokey.com/book/detail/14107782.html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