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学前音乐基础与训练</w:t>
      </w:r>
    </w:p>
    <w:p>
      <w:r>
        <w:rPr>
          <w:rFonts w:ascii="宋体" w:hAnsi="宋体" w:eastAsia="宋体"/>
          <w:sz w:val="24"/>
        </w:rPr>
        <w:t>侯德炜主编；李飞飞，孙栗原，鞠晓晨副主编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学前音乐基础与训练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侯德炜主编；李飞飞，孙栗原，鞠晓晨副主编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本书出售、求购地址：https://www.jiaokey.com/book/detail/14107904.html</w:t>
      </w:r>
    </w:p>
    <w:p>
      <w:r>
        <w:t>更多相关图书推荐：https://www.jiaokey.com</w:t>
      </w:r>
    </w:p>
    <w:p>
      <w:r>
        <w:t>侯德炜主编；李飞飞，孙栗原，鞠晓晨副主编 其他作品：https://www.jiaokey.com/tag/侯德炜主编；李飞飞，孙栗原，鞠晓晨副主编.html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关键词搜索：https://www.jiaokey.com/tag/学前音乐基础与训练.html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