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书名：高等职业学校酒店管理专业教材  餐饮运营管理</w:t>
      </w:r>
    </w:p>
    <w:p>
      <w:r>
        <w:t>作者：栗书河，孙炳武主编；赵本谦，于昕，李孟冬副主编</w:t>
      </w:r>
    </w:p>
    <w:p>
      <w:r>
        <w:t>出版社：北京：中国轻工业出版社</w:t>
      </w:r>
    </w:p>
    <w:p>
      <w:r>
        <w:t>出版日期：2017.01</w:t>
      </w:r>
    </w:p>
    <w:p>
      <w:r>
        <w:t>总页数：240</w:t>
      </w:r>
    </w:p>
    <w:p>
      <w:r>
        <w:t>更多请访问教客网: www.jiaokey.com</w:t>
      </w:r>
    </w:p>
    <w:p>
      <w:r>
        <w:t>高等职业学校酒店管理专业教材  餐饮运营管理 评论地址：https://www.jiaokey.com/book/detail/14108008.html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