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书名：爱，一直在</w:t>
      </w:r>
    </w:p>
    <w:p>
      <w:r>
        <w:t>作者：刘光吉著</w:t>
      </w:r>
    </w:p>
    <w:p>
      <w:r>
        <w:t>出版社：济南:山东大学出版社,2016.12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爱，一直在 评论地址：https://www.jiaokey.com/book/detail/14108246.html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