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最新邮政法规  附注历次试题及最近升资试题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最新邮政法规  附注历次试题及最近升资试题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本书出售、求购地址：https://www.jiaokey.com/book/detail/14108552.html</w:t>
      </w:r>
    </w:p>
    <w:p>
      <w:r>
        <w:t>更多相关图书推荐：https://www.jiaokey.com</w:t>
      </w:r>
    </w:p>
    <w:p>
      <w:r>
        <w:t>文翔图书公司 出版图书：https://www.jiaokey.com/tag/文翔图书公司.html</w:t>
      </w:r>
    </w:p>
    <w:p>
      <w:r>
        <w:t>关键词搜索：https://www.jiaokey.com/tag/最新邮政法规  附注历次试题及最近升资试题.html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