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书名：月光下的冒险</w:t>
      </w:r>
    </w:p>
    <w:p>
      <w:r>
        <w:t>作者：（英）玛丽昂·圣约翰·韦伯著；孙昱译；李志宇绘</w:t>
      </w:r>
    </w:p>
    <w:p>
      <w:r>
        <w:t>出版社：桂林:广西师范大学出版社,2016.05</w:t>
      </w:r>
    </w:p>
    <w:p>
      <w:r>
        <w:t>出版日期：</w:t>
      </w:r>
    </w:p>
    <w:p>
      <w:r>
        <w:t>总页数：241</w:t>
      </w:r>
    </w:p>
    <w:p>
      <w:r>
        <w:t>更多请访问教客网: www.jiaokey.com</w:t>
      </w:r>
    </w:p>
    <w:p>
      <w:r>
        <w:t>月光下的冒险 评论地址：https://www.jiaokey.com/book/detail/14108809.html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