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书名：中国风十二生肖童话故事原创绘本  午马</w:t>
      </w:r>
    </w:p>
    <w:p>
      <w:r>
        <w:t>作者：张立章文；蒙趣堂绘</w:t>
      </w:r>
    </w:p>
    <w:p>
      <w:r>
        <w:t>出版社：厦门:鹭江出版社,2016.02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中国风十二生肖童话故事原创绘本  午马 评论地址：https://www.jiaokey.com/book/detail/14108815.html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