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书名：这里是冬天的北极</w:t>
      </w:r>
    </w:p>
    <w:p>
      <w:r>
        <w:t>作者：（美）马德琳·邓菲著；（美）阿兰·詹姆斯·罗宾逊绘；蒙祺祺译</w:t>
      </w:r>
    </w:p>
    <w:p>
      <w:r>
        <w:t>出版社：上海：少年儿童出版社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这里是冬天的北极 评论地址：https://www.jiaokey.com/book/detail/14108825.html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