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书名：莫泽尔经典图画书系列  快快乐乐每一天</w:t>
      </w:r>
    </w:p>
    <w:p>
      <w:r>
        <w:t>作者：（奥）埃尔文·莫泽尔著；谷力译</w:t>
      </w:r>
    </w:p>
    <w:p>
      <w:r>
        <w:t>出版社：南宁:接力出版社,2015.12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莫泽尔经典图画书系列  快快乐乐每一天 评论地址：https://www.jiaokey.com/book/detail/14108875.html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