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书名：揭秘天气</w:t>
      </w:r>
    </w:p>
    <w:p>
      <w:r>
        <w:t>作者：（英）凯蒂·戴恩斯文，（英）拉塞尔·泰特图，袁本阳，宁宇译</w:t>
      </w:r>
    </w:p>
    <w:p>
      <w:r>
        <w:t>出版社：西安：未来出版社</w:t>
      </w:r>
    </w:p>
    <w:p>
      <w:r>
        <w:t>出版日期：2016</w:t>
      </w:r>
    </w:p>
    <w:p>
      <w:r>
        <w:t>总页数：32</w:t>
      </w:r>
    </w:p>
    <w:p>
      <w:r>
        <w:t>更多请访问教客网: www.jiaokey.com</w:t>
      </w:r>
    </w:p>
    <w:p>
      <w:r>
        <w:t>揭秘天气 评论地址：https://www.jiaokey.com/book/detail/14108894.html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